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Шолохова Евгения Сергеевича,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Шолохов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07069234.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Шолохов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86250807069234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Шолохова Евгения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0412365400665023012520121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